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45DF" w:rsidRPr="001663F7" w:rsidP="00676852">
      <w:pPr>
        <w:ind w:left="-709" w:right="-234" w:firstLine="540"/>
        <w:jc w:val="right"/>
      </w:pPr>
      <w:r w:rsidRPr="001663F7">
        <w:t xml:space="preserve"> Дело № 5-</w:t>
      </w:r>
      <w:r w:rsidR="00D12F89">
        <w:t>1309</w:t>
      </w:r>
      <w:r w:rsidRPr="001663F7">
        <w:t>-21</w:t>
      </w:r>
      <w:r w:rsidR="009D3399">
        <w:t>10</w:t>
      </w:r>
      <w:r w:rsidRPr="001663F7">
        <w:t>/202</w:t>
      </w:r>
      <w:r w:rsidR="0084226F">
        <w:t>4</w:t>
      </w:r>
    </w:p>
    <w:p w:rsidR="008571BF" w:rsidRPr="001663F7" w:rsidP="00676852">
      <w:pPr>
        <w:ind w:left="-709" w:right="-234" w:firstLine="540"/>
        <w:jc w:val="right"/>
      </w:pPr>
      <w:r w:rsidRPr="001663F7">
        <w:t>86</w:t>
      </w:r>
      <w:r w:rsidRPr="001663F7">
        <w:rPr>
          <w:lang w:val="en-US"/>
        </w:rPr>
        <w:t>MS</w:t>
      </w:r>
      <w:r w:rsidRPr="001663F7">
        <w:t>00</w:t>
      </w:r>
      <w:r w:rsidR="00D12F89">
        <w:t>05</w:t>
      </w:r>
      <w:r w:rsidR="00C275E7">
        <w:t>-</w:t>
      </w:r>
      <w:r w:rsidRPr="001663F7">
        <w:t>01-202</w:t>
      </w:r>
      <w:r w:rsidR="0092157C">
        <w:t>4</w:t>
      </w:r>
      <w:r w:rsidRPr="001663F7">
        <w:t>-</w:t>
      </w:r>
      <w:r w:rsidR="00D12F89">
        <w:t>005324-53</w:t>
      </w:r>
    </w:p>
    <w:p w:rsidR="004645DF" w:rsidRPr="001663F7" w:rsidP="00676852">
      <w:pPr>
        <w:ind w:left="-709" w:right="-234" w:firstLine="540"/>
        <w:jc w:val="center"/>
      </w:pPr>
      <w:r w:rsidRPr="001663F7">
        <w:t>ПОСТАНОВЛЕНИЕ</w:t>
      </w:r>
    </w:p>
    <w:p w:rsidR="004645DF" w:rsidRPr="001663F7" w:rsidP="00676852">
      <w:pPr>
        <w:ind w:left="-709" w:right="-234" w:firstLine="540"/>
        <w:jc w:val="center"/>
      </w:pPr>
      <w:r w:rsidRPr="001663F7">
        <w:t>по делу об административном правонарушении</w:t>
      </w:r>
    </w:p>
    <w:p w:rsidR="004645DF" w:rsidRPr="001663F7" w:rsidP="00676852">
      <w:pPr>
        <w:ind w:left="-709" w:right="-234" w:firstLine="540"/>
      </w:pPr>
      <w:r>
        <w:t>17 июл</w:t>
      </w:r>
      <w:r w:rsidR="00197846">
        <w:t xml:space="preserve">я </w:t>
      </w:r>
      <w:r w:rsidR="00617E43">
        <w:t xml:space="preserve">2024 </w:t>
      </w:r>
      <w:r w:rsidRPr="001663F7">
        <w:t xml:space="preserve">года                                                                                </w:t>
      </w:r>
      <w:r w:rsidR="009F6F05">
        <w:t xml:space="preserve">                 </w:t>
      </w:r>
      <w:r w:rsidR="00C275E7">
        <w:t xml:space="preserve">     </w:t>
      </w:r>
      <w:r w:rsidRPr="001663F7">
        <w:t>г. Нижневартовск</w:t>
      </w:r>
    </w:p>
    <w:p w:rsidR="004645DF" w:rsidRPr="001663F7" w:rsidP="00676852">
      <w:pPr>
        <w:ind w:left="-709" w:right="-234" w:firstLine="540"/>
        <w:jc w:val="both"/>
      </w:pPr>
      <w:r>
        <w:t>М</w:t>
      </w:r>
      <w:r w:rsidRPr="001663F7">
        <w:t xml:space="preserve">ировой </w:t>
      </w:r>
      <w:r w:rsidRPr="001663F7">
        <w:t xml:space="preserve">судья судебного участка № 10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ХМАО - Югры Полякова О.С.,</w:t>
      </w:r>
      <w:r w:rsidR="00197846">
        <w:t xml:space="preserve"> </w:t>
      </w:r>
      <w:r w:rsidRPr="001663F7">
        <w:t>рассмотрев материалы по делу об административном правонарушении в отношении:</w:t>
      </w:r>
    </w:p>
    <w:p w:rsidR="00BE4CA3" w:rsidRPr="00E01BBA" w:rsidP="00676852">
      <w:pPr>
        <w:widowControl w:val="0"/>
        <w:ind w:left="-709" w:right="-234" w:firstLine="540"/>
        <w:jc w:val="both"/>
      </w:pPr>
      <w:r>
        <w:rPr>
          <w:bCs/>
        </w:rPr>
        <w:t>Наборщикова</w:t>
      </w:r>
      <w:r>
        <w:rPr>
          <w:bCs/>
        </w:rPr>
        <w:t xml:space="preserve"> Артема Николаевича</w:t>
      </w:r>
      <w:r w:rsidR="009D3399">
        <w:rPr>
          <w:bCs/>
        </w:rPr>
        <w:t xml:space="preserve">, </w:t>
      </w:r>
      <w:r>
        <w:rPr>
          <w:bCs/>
        </w:rPr>
        <w:t>…</w:t>
      </w:r>
      <w:r w:rsidR="009D3399">
        <w:rPr>
          <w:bCs/>
        </w:rPr>
        <w:t xml:space="preserve"> </w:t>
      </w:r>
      <w:r w:rsidRPr="00E01BBA">
        <w:rPr>
          <w:bCs/>
        </w:rPr>
        <w:t>г</w:t>
      </w:r>
      <w:r w:rsidRPr="00E01BBA">
        <w:t xml:space="preserve">ода </w:t>
      </w:r>
      <w:r w:rsidRPr="00E01BBA">
        <w:t>рождения в</w:t>
      </w:r>
      <w:r w:rsidR="00197846">
        <w:t xml:space="preserve"> </w:t>
      </w:r>
      <w:r>
        <w:t>…</w:t>
      </w:r>
      <w:r w:rsidRPr="00E01BBA">
        <w:t>,  проживает</w:t>
      </w:r>
      <w:r w:rsidRPr="00E01BBA">
        <w:t xml:space="preserve"> по адресу: </w:t>
      </w:r>
      <w:r>
        <w:t>…</w:t>
      </w:r>
      <w:r w:rsidRPr="00E01BBA">
        <w:t xml:space="preserve">, </w:t>
      </w:r>
      <w:r w:rsidR="007F700B">
        <w:t xml:space="preserve">водительское удостоверение </w:t>
      </w:r>
      <w:r w:rsidR="0092157C">
        <w:t xml:space="preserve"> </w:t>
      </w:r>
      <w:r>
        <w:t>…</w:t>
      </w:r>
      <w:r>
        <w:t xml:space="preserve"> </w:t>
      </w:r>
      <w:r w:rsidR="009D3399">
        <w:t xml:space="preserve"> выдано </w:t>
      </w:r>
      <w:r>
        <w:t>…</w:t>
      </w:r>
      <w:r w:rsidR="00676852">
        <w:t xml:space="preserve"> </w:t>
      </w:r>
      <w:r w:rsidR="009D3399">
        <w:t>года,</w:t>
      </w:r>
    </w:p>
    <w:p w:rsidR="00BE4CA3" w:rsidRPr="00E01BBA" w:rsidP="00676852">
      <w:pPr>
        <w:widowControl w:val="0"/>
        <w:ind w:left="-709" w:right="-234" w:firstLine="540"/>
        <w:jc w:val="both"/>
        <w:rPr>
          <w:b/>
          <w:bCs/>
        </w:rPr>
      </w:pPr>
    </w:p>
    <w:p w:rsidR="004645DF" w:rsidRPr="001663F7" w:rsidP="00676852">
      <w:pPr>
        <w:ind w:left="-709" w:right="-234" w:firstLine="540"/>
        <w:jc w:val="both"/>
      </w:pPr>
      <w:r w:rsidRPr="001663F7">
        <w:t xml:space="preserve">  </w:t>
      </w:r>
      <w:r w:rsidRPr="001663F7">
        <w:tab/>
      </w:r>
      <w:r w:rsidRPr="001663F7">
        <w:tab/>
      </w:r>
      <w:r w:rsidRPr="001663F7">
        <w:tab/>
      </w:r>
      <w:r w:rsidRPr="001663F7">
        <w:tab/>
      </w:r>
      <w:r w:rsidRPr="001663F7">
        <w:tab/>
        <w:t xml:space="preserve">     </w:t>
      </w:r>
      <w:r w:rsidRPr="001663F7" w:rsidR="00235350">
        <w:t xml:space="preserve">          </w:t>
      </w:r>
      <w:r w:rsidRPr="001663F7">
        <w:t>УСТАНОВИЛ:</w:t>
      </w:r>
    </w:p>
    <w:p w:rsidR="00617E43" w:rsidP="00676852">
      <w:pPr>
        <w:ind w:left="-709" w:right="-234" w:firstLine="540"/>
        <w:jc w:val="both"/>
      </w:pPr>
    </w:p>
    <w:p w:rsidR="004645DF" w:rsidRPr="001663F7" w:rsidP="00676852">
      <w:pPr>
        <w:ind w:left="-709" w:right="-234" w:firstLine="540"/>
        <w:jc w:val="both"/>
      </w:pPr>
      <w:r>
        <w:t>Наборщиков А.Н</w:t>
      </w:r>
      <w:r w:rsidR="00EF47B3">
        <w:t>.</w:t>
      </w:r>
      <w:r w:rsidR="009D3399">
        <w:t xml:space="preserve"> </w:t>
      </w:r>
      <w:r>
        <w:t>07.05</w:t>
      </w:r>
      <w:r w:rsidR="00197846">
        <w:t>.2024</w:t>
      </w:r>
      <w:r w:rsidR="00617E43">
        <w:t xml:space="preserve"> года в </w:t>
      </w:r>
      <w:r>
        <w:t>10</w:t>
      </w:r>
      <w:r w:rsidRPr="001663F7" w:rsidR="00172A7A">
        <w:t xml:space="preserve"> час </w:t>
      </w:r>
      <w:r>
        <w:t>12</w:t>
      </w:r>
      <w:r w:rsidRPr="001663F7" w:rsidR="008571BF">
        <w:t xml:space="preserve"> </w:t>
      </w:r>
      <w:r w:rsidRPr="001663F7">
        <w:t xml:space="preserve">мин на </w:t>
      </w:r>
      <w:r>
        <w:t>749</w:t>
      </w:r>
      <w:r w:rsidR="00C275E7">
        <w:t xml:space="preserve"> </w:t>
      </w:r>
      <w:r w:rsidR="00C275E7">
        <w:t>км</w:t>
      </w:r>
      <w:r w:rsidRPr="001663F7" w:rsidR="008571BF">
        <w:t xml:space="preserve">  </w:t>
      </w:r>
      <w:r w:rsidRPr="001663F7">
        <w:t>автодороги</w:t>
      </w:r>
      <w:r w:rsidRPr="001663F7">
        <w:t xml:space="preserve"> </w:t>
      </w:r>
      <w:r w:rsidR="00EF47B3">
        <w:t xml:space="preserve">Р 404  Тюмень-Тобольск-Ханты-Мансийск </w:t>
      </w:r>
      <w:r w:rsidRPr="001663F7">
        <w:t>управляя автомобилем «</w:t>
      </w:r>
      <w:r>
        <w:t xml:space="preserve">Ниссан </w:t>
      </w:r>
      <w:r>
        <w:rPr>
          <w:lang w:val="en-US"/>
        </w:rPr>
        <w:t>QASHQAI</w:t>
      </w:r>
      <w:r w:rsidRPr="001663F7" w:rsidR="00172A7A">
        <w:t>»</w:t>
      </w:r>
      <w:r w:rsidRPr="001663F7">
        <w:t xml:space="preserve"> государственный регистрационный номер </w:t>
      </w:r>
      <w:r>
        <w:t>…</w:t>
      </w:r>
      <w:r w:rsidR="009D3399">
        <w:t xml:space="preserve"> </w:t>
      </w:r>
      <w:r w:rsidR="009F6F05">
        <w:t xml:space="preserve">в </w:t>
      </w:r>
      <w:r w:rsidRPr="001663F7">
        <w:t>нарушение п. 1.3 Правил дорожного движения РФ, совершил обгон транспортного средства с выездо</w:t>
      </w:r>
      <w:r w:rsidRPr="001663F7">
        <w:t xml:space="preserve">м на полосу дороги, предназначенную для встречного движения в зоне действия знака 3.20 «обгон запрещен». </w:t>
      </w:r>
    </w:p>
    <w:p w:rsidR="00E12531" w:rsidRPr="009D6FFF" w:rsidP="00676852">
      <w:pPr>
        <w:ind w:left="-709" w:right="-234" w:firstLine="540"/>
        <w:jc w:val="both"/>
      </w:pPr>
      <w:r>
        <w:t xml:space="preserve">При рассмотрении дела </w:t>
      </w:r>
      <w:r w:rsidR="007D7CC0">
        <w:t xml:space="preserve">Наборщиков А.Н. </w:t>
      </w:r>
      <w:r>
        <w:t>факт совершения правонарушения не отрицал.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Мировой судья, исследовав следующие доказательства по делу: </w:t>
      </w:r>
    </w:p>
    <w:p w:rsidR="004645DF" w:rsidRPr="001663F7" w:rsidP="00676852">
      <w:pPr>
        <w:ind w:left="-709" w:right="-234" w:firstLine="540"/>
        <w:jc w:val="both"/>
      </w:pPr>
      <w:r w:rsidRPr="001663F7">
        <w:t>- проток</w:t>
      </w:r>
      <w:r w:rsidRPr="001663F7">
        <w:t xml:space="preserve">ол об административном </w:t>
      </w:r>
      <w:r w:rsidRPr="001663F7">
        <w:t xml:space="preserve">правонарушении </w:t>
      </w:r>
      <w:r w:rsidR="00CA4EEF">
        <w:t xml:space="preserve"> 86</w:t>
      </w:r>
      <w:r w:rsidR="00CA4EEF">
        <w:t xml:space="preserve"> ХМ </w:t>
      </w:r>
      <w:r w:rsidR="007D7CC0">
        <w:t>283131</w:t>
      </w:r>
      <w:r w:rsidR="009D3399">
        <w:t xml:space="preserve"> </w:t>
      </w:r>
      <w:r w:rsidR="00CA4EEF">
        <w:t>о</w:t>
      </w:r>
      <w:r w:rsidR="009D3399">
        <w:t>т</w:t>
      </w:r>
      <w:r w:rsidR="00CA4EEF">
        <w:t xml:space="preserve"> </w:t>
      </w:r>
      <w:r w:rsidR="007D7CC0">
        <w:t>07.05</w:t>
      </w:r>
      <w:r w:rsidR="009D3399">
        <w:t>.2024</w:t>
      </w:r>
      <w:r w:rsidRPr="001663F7">
        <w:t xml:space="preserve">  года;</w:t>
      </w:r>
    </w:p>
    <w:p w:rsidR="00E12531" w:rsidP="00676852">
      <w:pPr>
        <w:ind w:left="-709" w:right="-234" w:firstLine="540"/>
        <w:jc w:val="both"/>
      </w:pPr>
      <w:r w:rsidRPr="009D6FFF">
        <w:t xml:space="preserve">- схему нарушения ПДД от </w:t>
      </w:r>
      <w:r w:rsidR="007D7CC0">
        <w:t>07.05</w:t>
      </w:r>
      <w:r w:rsidR="000A5278">
        <w:t>.2024</w:t>
      </w:r>
      <w:r w:rsidRPr="009D6FFF">
        <w:t xml:space="preserve"> года;</w:t>
      </w:r>
    </w:p>
    <w:p w:rsidR="000A5278" w:rsidP="00676852">
      <w:pPr>
        <w:ind w:left="-709" w:right="-234" w:firstLine="540"/>
        <w:jc w:val="both"/>
      </w:pPr>
      <w:r>
        <w:t xml:space="preserve">- </w:t>
      </w:r>
      <w:r>
        <w:t>рапорт  инспектора</w:t>
      </w:r>
      <w:r>
        <w:t xml:space="preserve"> ДПС от </w:t>
      </w:r>
      <w:r w:rsidR="007D7CC0">
        <w:t>07.05</w:t>
      </w:r>
      <w:r>
        <w:t>.2024 года;</w:t>
      </w:r>
    </w:p>
    <w:p w:rsidR="000A5278" w:rsidRPr="009D6FFF" w:rsidP="00676852">
      <w:pPr>
        <w:ind w:left="-709" w:right="-234" w:firstLine="540"/>
        <w:jc w:val="both"/>
      </w:pPr>
      <w:r>
        <w:t xml:space="preserve">- объяснения </w:t>
      </w:r>
      <w:r>
        <w:t>Василив</w:t>
      </w:r>
      <w:r>
        <w:t xml:space="preserve"> В. от 07.05.2024 года;</w:t>
      </w:r>
    </w:p>
    <w:p w:rsidR="00E12531" w:rsidRPr="00A572E4" w:rsidP="00676852">
      <w:pPr>
        <w:ind w:left="-709" w:right="-234" w:firstLine="540"/>
        <w:jc w:val="both"/>
      </w:pPr>
      <w:r>
        <w:t xml:space="preserve">- проект организации дорожного движения, приходит к </w:t>
      </w:r>
      <w:r>
        <w:t>следующему.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645DF" w:rsidRPr="001663F7" w:rsidP="00676852">
      <w:pPr>
        <w:ind w:left="-709" w:right="-234" w:firstLine="540"/>
        <w:jc w:val="both"/>
      </w:pPr>
      <w:r w:rsidRPr="001663F7">
        <w:t>Из раздела 3. Запрещающие знаки ДОРОЖНЫЕ ЗНАКИ Приложения 1 к ПДД</w:t>
      </w:r>
      <w:r w:rsidRPr="001663F7">
        <w:t xml:space="preserve"> РФ, запрещающие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645DF" w:rsidRPr="001663F7" w:rsidP="00676852">
      <w:pPr>
        <w:ind w:left="-709" w:right="-234" w:firstLine="540"/>
        <w:jc w:val="both"/>
      </w:pPr>
      <w:r w:rsidRPr="001663F7"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</w:t>
      </w:r>
      <w:r w:rsidRPr="001663F7">
        <w:t>у проезжей части).</w:t>
      </w:r>
    </w:p>
    <w:p w:rsidR="004645DF" w:rsidRPr="001663F7" w:rsidP="00676852">
      <w:pPr>
        <w:ind w:left="-709" w:right="-234" w:firstLine="540"/>
        <w:jc w:val="both"/>
      </w:pPr>
      <w:r w:rsidRPr="001663F7"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 w:rsidRPr="001663F7">
        <w:t xml:space="preserve">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1663F7">
          <w:rPr>
            <w:color w:val="0000EE"/>
            <w:u w:val="single" w:color="0000EE"/>
          </w:rPr>
          <w:t>ст. 12.15</w:t>
        </w:r>
      </w:hyperlink>
      <w:r w:rsidRPr="001663F7">
        <w:t xml:space="preserve">, поскольку эта норма является специальной по отношению к </w:t>
      </w:r>
      <w:hyperlink r:id="rId6" w:history="1">
        <w:r w:rsidRPr="001663F7">
          <w:rPr>
            <w:color w:val="0000EE"/>
            <w:u w:val="single" w:color="0000EE"/>
          </w:rPr>
          <w:t>ст. 12.16</w:t>
        </w:r>
      </w:hyperlink>
      <w:r w:rsidRPr="001663F7">
        <w:t xml:space="preserve"> Кодекса РФ об АП. Такие ситуации могут возникнуть, например, при движении по дороге с одной полосой дв</w:t>
      </w:r>
      <w:r w:rsidRPr="001663F7">
        <w:t xml:space="preserve">ижения для каждого направления в результате нарушения требований дорожных знаков: </w:t>
      </w:r>
      <w:hyperlink r:id="rId7" w:history="1">
        <w:r w:rsidRPr="001663F7">
          <w:rPr>
            <w:color w:val="0000EE"/>
            <w:u w:val="single" w:color="0000EE"/>
          </w:rPr>
          <w:t>3.20</w:t>
        </w:r>
      </w:hyperlink>
      <w:r w:rsidRPr="001663F7">
        <w:t xml:space="preserve"> «Обгон запрещен».</w:t>
      </w:r>
    </w:p>
    <w:p w:rsidR="004645DF" w:rsidRPr="001663F7" w:rsidP="00676852">
      <w:pPr>
        <w:ind w:left="-709" w:right="-234" w:firstLine="540"/>
        <w:jc w:val="both"/>
      </w:pPr>
      <w:r w:rsidRPr="001663F7">
        <w:t>Факт совершения</w:t>
      </w:r>
      <w:r w:rsidR="00C275E7">
        <w:t xml:space="preserve"> </w:t>
      </w:r>
      <w:r w:rsidR="007D7CC0">
        <w:t>Наборщиковым</w:t>
      </w:r>
      <w:r w:rsidR="007D7CC0">
        <w:t xml:space="preserve"> А.Н. </w:t>
      </w:r>
      <w:r w:rsidRPr="001663F7">
        <w:t>обгона транспортного средства с выездом на сторону дороги, предназначенную для</w:t>
      </w:r>
      <w:r w:rsidRPr="001663F7">
        <w:t xml:space="preserve">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</w:t>
      </w:r>
      <w:r w:rsidRPr="001663F7">
        <w:t xml:space="preserve">я ПДД, дислокацией дорожных знаков, </w:t>
      </w:r>
      <w:r w:rsidR="000A5278">
        <w:t xml:space="preserve">объяснениями свидетеля </w:t>
      </w:r>
      <w:r w:rsidR="00645C87">
        <w:t>Василив</w:t>
      </w:r>
      <w:r w:rsidR="00645C87">
        <w:t xml:space="preserve"> В</w:t>
      </w:r>
      <w:r w:rsidR="000A5278">
        <w:t>.</w:t>
      </w:r>
      <w:r w:rsidRPr="001663F7"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645DF" w:rsidRPr="001663F7" w:rsidP="00676852">
      <w:pPr>
        <w:ind w:left="-709" w:right="-234" w:firstLine="540"/>
        <w:jc w:val="both"/>
      </w:pPr>
      <w:r w:rsidRPr="001663F7">
        <w:t>Своими действиями</w:t>
      </w:r>
      <w:r w:rsidR="009F6F05">
        <w:t xml:space="preserve"> </w:t>
      </w:r>
      <w:r w:rsidR="007D7CC0">
        <w:t xml:space="preserve">Наборщиков А.Н. </w:t>
      </w:r>
      <w:r w:rsidRPr="001663F7">
        <w:t xml:space="preserve">совершил административное правонарушение, предусмотренное ч. 4 ст. 12.15 Кодекса Российской Федерации об административных </w:t>
      </w:r>
      <w:r w:rsidRPr="001663F7">
        <w:t xml:space="preserve">правонарушениях – выезд в нарушение </w:t>
      </w:r>
      <w:hyperlink r:id="rId4" w:history="1">
        <w:r w:rsidRPr="001663F7">
          <w:rPr>
            <w:color w:val="0000EE"/>
            <w:u w:val="single" w:color="0000EE"/>
          </w:rPr>
          <w:t>Правил</w:t>
        </w:r>
      </w:hyperlink>
      <w:r w:rsidRPr="001663F7">
        <w:t xml:space="preserve"> дорожного движения на полосу, предназначенну</w:t>
      </w:r>
      <w:r w:rsidRPr="001663F7">
        <w:t>ю для встречного движения.</w:t>
      </w:r>
    </w:p>
    <w:p w:rsidR="004645DF" w:rsidRPr="001663F7" w:rsidP="00676852">
      <w:pPr>
        <w:ind w:left="-709" w:right="-234" w:firstLine="540"/>
        <w:jc w:val="both"/>
      </w:pPr>
      <w:r w:rsidRPr="001663F7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</w:t>
      </w:r>
      <w:r w:rsidRPr="001663F7">
        <w:t xml:space="preserve"> что наказание необходимо назначить в виде административного штрафа. </w:t>
      </w:r>
    </w:p>
    <w:p w:rsidR="004645DF" w:rsidRPr="001663F7" w:rsidP="00676852">
      <w:pPr>
        <w:ind w:left="-709" w:right="-234" w:firstLine="540"/>
        <w:jc w:val="both"/>
      </w:pPr>
      <w:r w:rsidRPr="001663F7">
        <w:t xml:space="preserve">Руководствуясь </w:t>
      </w:r>
      <w:r w:rsidRPr="001663F7">
        <w:t>ст.ст</w:t>
      </w:r>
      <w:r w:rsidRPr="001663F7">
        <w:t>. 29.9, 29.10, ч. 1ст. 32.2 Кодекса РФ об АП, мировой судья</w:t>
      </w:r>
    </w:p>
    <w:p w:rsidR="004645DF" w:rsidRPr="001663F7" w:rsidP="00676852">
      <w:pPr>
        <w:ind w:left="-709" w:right="-234" w:firstLine="540"/>
      </w:pPr>
    </w:p>
    <w:p w:rsidR="004645DF" w:rsidRPr="001663F7" w:rsidP="00676852">
      <w:pPr>
        <w:ind w:left="-709" w:right="-234" w:firstLine="540"/>
      </w:pPr>
      <w:r w:rsidRPr="001663F7">
        <w:t xml:space="preserve">                                                            </w:t>
      </w:r>
      <w:r w:rsidR="007F700B">
        <w:t xml:space="preserve">                   </w:t>
      </w:r>
      <w:r w:rsidRPr="001663F7">
        <w:t>ПОСТАНОВИЛ:</w:t>
      </w:r>
    </w:p>
    <w:p w:rsidR="004645DF" w:rsidRPr="001663F7" w:rsidP="00676852">
      <w:pPr>
        <w:ind w:left="-709" w:right="-234" w:firstLine="540"/>
      </w:pPr>
    </w:p>
    <w:p w:rsidR="004645DF" w:rsidRPr="001663F7" w:rsidP="00676852">
      <w:pPr>
        <w:ind w:left="-709" w:right="-234" w:firstLine="540"/>
        <w:jc w:val="both"/>
      </w:pPr>
      <w:r>
        <w:rPr>
          <w:bCs/>
        </w:rPr>
        <w:t>Наборщикова</w:t>
      </w:r>
      <w:r>
        <w:rPr>
          <w:bCs/>
        </w:rPr>
        <w:t xml:space="preserve"> А</w:t>
      </w:r>
      <w:r>
        <w:rPr>
          <w:bCs/>
        </w:rPr>
        <w:t>ртема Николаевича</w:t>
      </w:r>
      <w:r w:rsidRPr="001663F7">
        <w:t xml:space="preserve"> </w:t>
      </w:r>
      <w:r w:rsidRPr="001663F7">
        <w:t>признать  виновн</w:t>
      </w:r>
      <w:r w:rsidR="00BE4CA3">
        <w:t>ым</w:t>
      </w:r>
      <w:r w:rsidRPr="001663F7"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626AD1" w:rsidRPr="00981ECA" w:rsidP="00676852">
      <w:pPr>
        <w:ind w:left="-709" w:right="-234" w:firstLine="540"/>
        <w:jc w:val="both"/>
      </w:pPr>
      <w:r w:rsidRPr="00981ECA">
        <w:t xml:space="preserve">Штраф подлежит </w:t>
      </w:r>
      <w:r w:rsidRPr="00981ECA">
        <w:t>уплате в УФК по Ханты-Мансийскому автономному округу – Югре (УМВД России по ХМАО-Югре), Р/счет 03100643000000018700; ИНН 8601010390; КПП 860101001; БИК 007162163; ОКТМО 718</w:t>
      </w:r>
      <w:r w:rsidR="000A5278">
        <w:t>71</w:t>
      </w:r>
      <w:r w:rsidRPr="00981ECA">
        <w:t xml:space="preserve">000; </w:t>
      </w:r>
      <w:r>
        <w:t>кор</w:t>
      </w:r>
      <w:r>
        <w:t>/</w:t>
      </w:r>
      <w:r>
        <w:t>счет  401028102</w:t>
      </w:r>
      <w:r w:rsidR="000A5278">
        <w:t>4</w:t>
      </w:r>
      <w:r>
        <w:t>5370000007</w:t>
      </w:r>
      <w:r>
        <w:t xml:space="preserve">; </w:t>
      </w:r>
      <w:r w:rsidRPr="00981ECA">
        <w:t xml:space="preserve">КБК 188 116 011 230 100 01 140; Банк: РКЦ г. </w:t>
      </w:r>
      <w:r w:rsidRPr="00981ECA">
        <w:t>Ханты-Мансийск г. Ханты-Мансийск, УИН 18810486240</w:t>
      </w:r>
      <w:r w:rsidR="000A5278">
        <w:t>9</w:t>
      </w:r>
      <w:r w:rsidR="00DF08F8">
        <w:t>10</w:t>
      </w:r>
      <w:r w:rsidR="007D7CC0">
        <w:t>207976</w:t>
      </w:r>
      <w:r w:rsidRPr="00981ECA">
        <w:t>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981ECA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 xml:space="preserve">ственности, не позднее шестидесяти дней со дня </w:t>
      </w:r>
      <w:r w:rsidRPr="00981ECA">
        <w:rPr>
          <w:color w:val="000000"/>
          <w:spacing w:val="-6"/>
          <w:lang w:val="x-none"/>
        </w:rPr>
        <w:t>вступления постановления о наложе</w:t>
      </w:r>
      <w:r w:rsidRPr="00981ECA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981ECA">
        <w:rPr>
          <w:color w:val="000000"/>
          <w:spacing w:val="-6"/>
          <w:lang w:val="x-none"/>
        </w:rPr>
        <w:softHyphen/>
      </w:r>
      <w:r w:rsidRPr="00981ECA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981ECA">
        <w:rPr>
          <w:color w:val="000000"/>
          <w:spacing w:val="-8"/>
          <w:lang w:val="x-none"/>
        </w:rPr>
        <w:softHyphen/>
      </w:r>
      <w:r w:rsidRPr="00981ECA">
        <w:rPr>
          <w:color w:val="000000"/>
          <w:spacing w:val="-4"/>
          <w:lang w:val="x-none"/>
        </w:rPr>
        <w:t>ях», либо со дня истечения срока отсрочки или срока рассрочки,</w:t>
      </w:r>
      <w:r w:rsidRPr="00981ECA">
        <w:rPr>
          <w:color w:val="000000"/>
          <w:spacing w:val="-4"/>
          <w:lang w:val="x-none"/>
        </w:rPr>
        <w:t xml:space="preserve"> предусмотренных </w:t>
      </w:r>
      <w:r w:rsidRPr="00981ECA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spacing w:val="-4"/>
          <w:lang w:val="x-none"/>
        </w:rPr>
      </w:pPr>
      <w:r w:rsidRPr="00981ECA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981ECA">
        <w:rPr>
          <w:color w:val="000000"/>
          <w:lang w:val="x-none"/>
        </w:rPr>
        <w:softHyphen/>
        <w:t>сения данного постановления, адми</w:t>
      </w:r>
      <w:r w:rsidRPr="00981ECA">
        <w:rPr>
          <w:color w:val="000000"/>
          <w:lang w:val="x-none"/>
        </w:rPr>
        <w:softHyphen/>
        <w:t>нистративный штраф может быть уплачен в размере половины суммы наложе</w:t>
      </w:r>
      <w:r w:rsidRPr="00981ECA">
        <w:rPr>
          <w:color w:val="000000"/>
          <w:lang w:val="x-none"/>
        </w:rPr>
        <w:t xml:space="preserve">нного </w:t>
      </w:r>
      <w:r w:rsidRPr="00981ECA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981ECA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стративный штраф уплачи</w:t>
      </w:r>
      <w:r w:rsidRPr="00981ECA">
        <w:rPr>
          <w:color w:val="000000"/>
          <w:spacing w:val="-6"/>
          <w:lang w:val="x-none"/>
        </w:rPr>
        <w:t>вается в полном размере.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lang w:val="x-none"/>
        </w:rPr>
        <w:t xml:space="preserve"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81ECA">
        <w:rPr>
          <w:color w:val="000000"/>
          <w:lang w:val="x-none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26AD1" w:rsidRPr="00981ECA" w:rsidP="00676852">
      <w:pPr>
        <w:tabs>
          <w:tab w:val="left" w:pos="4820"/>
        </w:tabs>
        <w:ind w:left="-709" w:right="-234" w:firstLine="540"/>
        <w:jc w:val="both"/>
        <w:rPr>
          <w:color w:val="000000"/>
        </w:rPr>
      </w:pPr>
      <w:r w:rsidRPr="00981ECA">
        <w:rPr>
          <w:color w:val="000000"/>
        </w:rPr>
        <w:t xml:space="preserve">Вещественное доказательство -диск с записью </w:t>
      </w:r>
      <w:r w:rsidRPr="00981ECA">
        <w:rPr>
          <w:color w:val="000000"/>
        </w:rPr>
        <w:t>событий  хранить</w:t>
      </w:r>
      <w:r w:rsidRPr="00981ECA">
        <w:rPr>
          <w:color w:val="000000"/>
        </w:rPr>
        <w:t xml:space="preserve"> при материалах дела.  </w:t>
      </w:r>
    </w:p>
    <w:p w:rsidR="00626AD1" w:rsidRPr="00981ECA" w:rsidP="00676852">
      <w:pPr>
        <w:ind w:left="-709" w:right="-234" w:firstLine="540"/>
        <w:jc w:val="both"/>
      </w:pPr>
      <w:r w:rsidRPr="00981ECA">
        <w:t xml:space="preserve">Постановление может быть обжаловано в течение 10 суток в </w:t>
      </w:r>
      <w:r w:rsidRPr="00981ECA">
        <w:t>Нижневарт</w:t>
      </w:r>
      <w:r w:rsidRPr="00981ECA">
        <w:t>овский</w:t>
      </w:r>
      <w:r w:rsidRPr="00981ECA">
        <w:t xml:space="preserve"> городской суд, </w:t>
      </w:r>
      <w:r w:rsidRPr="00981ECA">
        <w:t>через мирового судью</w:t>
      </w:r>
      <w:r w:rsidRPr="00981ECA">
        <w:t xml:space="preserve"> судебного участка № 10.</w:t>
      </w:r>
    </w:p>
    <w:p w:rsidR="008571BF" w:rsidRPr="001663F7" w:rsidP="00676852">
      <w:pPr>
        <w:ind w:left="-709" w:right="-234" w:firstLine="540"/>
        <w:jc w:val="both"/>
      </w:pPr>
      <w:r>
        <w:t>…</w:t>
      </w:r>
    </w:p>
    <w:p w:rsidR="008571BF" w:rsidRPr="001663F7" w:rsidP="00676852">
      <w:pPr>
        <w:ind w:left="-709" w:right="-234" w:firstLine="540"/>
        <w:jc w:val="both"/>
      </w:pPr>
      <w:r w:rsidRPr="001663F7">
        <w:t>Мировой судья                                                                                   О.С. Полякова</w:t>
      </w:r>
    </w:p>
    <w:p w:rsidR="008571BF" w:rsidRPr="001663F7" w:rsidP="00676852">
      <w:pPr>
        <w:ind w:left="-709" w:right="-234" w:firstLine="540"/>
        <w:jc w:val="both"/>
      </w:pPr>
      <w:r w:rsidRPr="001663F7">
        <w:t xml:space="preserve"> Секретарь судебного заседания                                                    А.В. Собко </w:t>
      </w:r>
    </w:p>
    <w:p w:rsidR="008571BF" w:rsidRPr="001663F7" w:rsidP="00676852">
      <w:pPr>
        <w:ind w:left="-709" w:right="-234" w:firstLine="540"/>
        <w:jc w:val="both"/>
      </w:pPr>
      <w:r w:rsidRPr="001663F7">
        <w:t xml:space="preserve">  «__</w:t>
      </w:r>
      <w:r w:rsidR="00626AD1">
        <w:t>17</w:t>
      </w:r>
      <w:r w:rsidRPr="001663F7">
        <w:t>_»_____</w:t>
      </w:r>
      <w:r w:rsidR="0084226F">
        <w:t>0</w:t>
      </w:r>
      <w:r w:rsidR="00626AD1">
        <w:t>7</w:t>
      </w:r>
      <w:r w:rsidRPr="001663F7">
        <w:t>_______202</w:t>
      </w:r>
      <w:r w:rsidR="0084226F">
        <w:t>4</w:t>
      </w:r>
      <w:r w:rsidRPr="001663F7">
        <w:t xml:space="preserve"> г.</w:t>
      </w:r>
    </w:p>
    <w:p w:rsidR="008571BF" w:rsidRPr="001663F7" w:rsidP="00676852">
      <w:pPr>
        <w:ind w:left="-709" w:right="-234" w:firstLine="540"/>
        <w:jc w:val="both"/>
      </w:pPr>
      <w:r w:rsidRPr="001663F7">
        <w:t>Подлинник постановления находится в материалах административного дела 5-</w:t>
      </w:r>
      <w:r w:rsidR="007D7CC0">
        <w:t>1309</w:t>
      </w:r>
      <w:r w:rsidRPr="001663F7">
        <w:t>-21</w:t>
      </w:r>
      <w:r w:rsidR="009D3399">
        <w:t>10</w:t>
      </w:r>
      <w:r w:rsidRPr="001663F7">
        <w:t>\202</w:t>
      </w:r>
      <w:r w:rsidR="0084226F">
        <w:t>4</w:t>
      </w:r>
      <w:r w:rsidRPr="001663F7" w:rsidR="00487A41">
        <w:t xml:space="preserve"> </w:t>
      </w:r>
      <w:r w:rsidRPr="001663F7">
        <w:t xml:space="preserve">мирового судьи судебного участка № </w:t>
      </w:r>
      <w:r w:rsidR="00626AD1">
        <w:t>10</w:t>
      </w:r>
      <w:r w:rsidRPr="001663F7">
        <w:t xml:space="preserve"> </w:t>
      </w:r>
      <w:r w:rsidRPr="001663F7">
        <w:t>Нижневартовского</w:t>
      </w:r>
      <w:r w:rsidRPr="001663F7">
        <w:t xml:space="preserve"> судебного района города окружного значения Нижневартовска Ханты-Мансийского автономного округа-Югры.</w:t>
      </w:r>
      <w:r w:rsidRPr="001663F7">
        <w:tab/>
        <w:t xml:space="preserve">    </w:t>
      </w:r>
    </w:p>
    <w:p w:rsidR="008571BF" w:rsidRPr="001663F7" w:rsidP="00676852">
      <w:pPr>
        <w:ind w:left="-709" w:right="-234" w:firstLine="540"/>
        <w:jc w:val="both"/>
      </w:pPr>
      <w:r w:rsidRPr="001663F7">
        <w:t> </w:t>
      </w:r>
    </w:p>
    <w:p w:rsidR="008571BF" w:rsidRPr="001663F7" w:rsidP="00676852">
      <w:pPr>
        <w:ind w:left="-709" w:right="-234" w:firstLine="540"/>
        <w:jc w:val="both"/>
      </w:pPr>
    </w:p>
    <w:p w:rsidR="004645DF" w:rsidRPr="001663F7" w:rsidP="00676852">
      <w:pPr>
        <w:ind w:left="-709" w:right="-234" w:firstLine="540"/>
        <w:jc w:val="both"/>
      </w:pPr>
    </w:p>
    <w:sectPr w:rsidSect="00E735C6">
      <w:pgSz w:w="12240" w:h="15840"/>
      <w:pgMar w:top="284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6"/>
    <w:rsid w:val="0003666A"/>
    <w:rsid w:val="0005281A"/>
    <w:rsid w:val="00083972"/>
    <w:rsid w:val="000A5278"/>
    <w:rsid w:val="00130326"/>
    <w:rsid w:val="001663F7"/>
    <w:rsid w:val="00172A7A"/>
    <w:rsid w:val="00180BB3"/>
    <w:rsid w:val="00197846"/>
    <w:rsid w:val="001F1E58"/>
    <w:rsid w:val="001F318A"/>
    <w:rsid w:val="0021116E"/>
    <w:rsid w:val="00235350"/>
    <w:rsid w:val="002456D2"/>
    <w:rsid w:val="00364FD0"/>
    <w:rsid w:val="00370814"/>
    <w:rsid w:val="003D0DD9"/>
    <w:rsid w:val="003E41A3"/>
    <w:rsid w:val="003F5D95"/>
    <w:rsid w:val="004645DF"/>
    <w:rsid w:val="00487A41"/>
    <w:rsid w:val="005C28E8"/>
    <w:rsid w:val="00617E43"/>
    <w:rsid w:val="00626AD1"/>
    <w:rsid w:val="00644CDD"/>
    <w:rsid w:val="00645C87"/>
    <w:rsid w:val="00676852"/>
    <w:rsid w:val="00697C0A"/>
    <w:rsid w:val="006A4C0A"/>
    <w:rsid w:val="00717F61"/>
    <w:rsid w:val="0072632E"/>
    <w:rsid w:val="00784377"/>
    <w:rsid w:val="007A7B0D"/>
    <w:rsid w:val="007D7CC0"/>
    <w:rsid w:val="007F700B"/>
    <w:rsid w:val="0084226F"/>
    <w:rsid w:val="008571BF"/>
    <w:rsid w:val="0092157C"/>
    <w:rsid w:val="00981ECA"/>
    <w:rsid w:val="009945A5"/>
    <w:rsid w:val="009B54EB"/>
    <w:rsid w:val="009C386E"/>
    <w:rsid w:val="009D3399"/>
    <w:rsid w:val="009D6FFF"/>
    <w:rsid w:val="009E5605"/>
    <w:rsid w:val="009F6F05"/>
    <w:rsid w:val="00A134A7"/>
    <w:rsid w:val="00A572E4"/>
    <w:rsid w:val="00B84660"/>
    <w:rsid w:val="00BB35F0"/>
    <w:rsid w:val="00BE4CA3"/>
    <w:rsid w:val="00C275E7"/>
    <w:rsid w:val="00C600CC"/>
    <w:rsid w:val="00CA4EEF"/>
    <w:rsid w:val="00D12F89"/>
    <w:rsid w:val="00D51981"/>
    <w:rsid w:val="00D5228E"/>
    <w:rsid w:val="00D8448B"/>
    <w:rsid w:val="00DF08F8"/>
    <w:rsid w:val="00E01BBA"/>
    <w:rsid w:val="00E12531"/>
    <w:rsid w:val="00E45585"/>
    <w:rsid w:val="00E735C6"/>
    <w:rsid w:val="00EF47B3"/>
    <w:rsid w:val="00EF580E"/>
    <w:rsid w:val="00F040D6"/>
    <w:rsid w:val="00F042E1"/>
    <w:rsid w:val="00F256E0"/>
    <w:rsid w:val="00FA6ABD"/>
    <w:rsid w:val="00FC256E"/>
    <w:rsid w:val="00FC656C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74E32B-A251-4A34-BFFC-F6BB501C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paragraph" w:styleId="Header">
    <w:name w:val="header"/>
    <w:basedOn w:val="Normal"/>
    <w:link w:val="a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663F7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663F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1663F7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45C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64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